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947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(628331,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Загайнова Ильи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работающего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генеральным 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Сургутподводтрубопроводстрой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Style w:val="cat-UserDefinedgrp-29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7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Загайнов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генеральным директором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Сургутподводтрубопроводстрой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зарегистрированного по адресу: ХМАО-Югра, 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Проезд 5П, 20, 20/1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Загайнов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Загайнова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Загайнов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30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Загайнов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2023 год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43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Загайнов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Загайнов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И.С.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Загайнов И.С.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генерального директора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Сургутподводтрубопроводстрой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Загайнова Илью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43">
    <w:name w:val="cat-UserDefined grp-31 rplc-43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